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Gary Paulsen    </w:t>
      </w:r>
      <w:r>
        <w:t xml:space="preserve">   City boy    </w:t>
      </w:r>
      <w:r>
        <w:t xml:space="preserve">   Breakup    </w:t>
      </w:r>
      <w:r>
        <w:t xml:space="preserve">   Canada    </w:t>
      </w:r>
      <w:r>
        <w:t xml:space="preserve">   Forest    </w:t>
      </w:r>
      <w:r>
        <w:t xml:space="preserve">   Wilderness    </w:t>
      </w:r>
      <w:r>
        <w:t xml:space="preserve">   Survival    </w:t>
      </w:r>
      <w:r>
        <w:t xml:space="preserve">   Lake    </w:t>
      </w:r>
      <w:r>
        <w:t xml:space="preserve">   Hatchet    </w:t>
      </w:r>
      <w:r>
        <w:t xml:space="preserve">   Plane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2021-10-12T14:22:29Z</dcterms:created>
  <dcterms:modified xsi:type="dcterms:W3CDTF">2021-10-12T14:22:29Z</dcterms:modified>
</cp:coreProperties>
</file>