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fire    </w:t>
      </w:r>
      <w:r>
        <w:t xml:space="preserve">   forest    </w:t>
      </w:r>
      <w:r>
        <w:t xml:space="preserve">   hatchet    </w:t>
      </w:r>
      <w:r>
        <w:t xml:space="preserve">   bow    </w:t>
      </w:r>
      <w:r>
        <w:t xml:space="preserve">   fish    </w:t>
      </w:r>
      <w:r>
        <w:t xml:space="preserve">   foolbird    </w:t>
      </w:r>
      <w:r>
        <w:t xml:space="preserve">   tornado    </w:t>
      </w:r>
      <w:r>
        <w:t xml:space="preserve">   Moose    </w:t>
      </w:r>
      <w:r>
        <w:t xml:space="preserve">   Survival    </w:t>
      </w:r>
      <w:r>
        <w:t xml:space="preserve">   Plane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Serch</dc:title>
  <dcterms:created xsi:type="dcterms:W3CDTF">2021-10-11T08:44:27Z</dcterms:created>
  <dcterms:modified xsi:type="dcterms:W3CDTF">2021-10-11T08:44:27Z</dcterms:modified>
</cp:coreProperties>
</file>