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graze    </w:t>
      </w:r>
      <w:r>
        <w:t xml:space="preserve">   abate    </w:t>
      </w:r>
      <w:r>
        <w:t xml:space="preserve">   coarse    </w:t>
      </w:r>
      <w:r>
        <w:t xml:space="preserve">   vague    </w:t>
      </w:r>
      <w:r>
        <w:t xml:space="preserve">   hurtle    </w:t>
      </w:r>
      <w:r>
        <w:t xml:space="preserve">   depress    </w:t>
      </w:r>
      <w:r>
        <w:t xml:space="preserve">   rigid    </w:t>
      </w:r>
      <w:r>
        <w:t xml:space="preserve">   jolt    </w:t>
      </w:r>
      <w:r>
        <w:t xml:space="preserve">   spasm    </w:t>
      </w:r>
      <w:r>
        <w:t xml:space="preserve">   audible    </w:t>
      </w:r>
      <w:r>
        <w:t xml:space="preserve">   grimace    </w:t>
      </w:r>
      <w:r>
        <w:t xml:space="preserve">   stout    </w:t>
      </w:r>
      <w:r>
        <w:t xml:space="preserve">   wince    </w:t>
      </w:r>
      <w:r>
        <w:t xml:space="preserve">   constant    </w:t>
      </w:r>
      <w:r>
        <w:t xml:space="preserve">   tundra    </w:t>
      </w:r>
      <w:r>
        <w:t xml:space="preserve">   lurch    </w:t>
      </w:r>
      <w:r>
        <w:t xml:space="preserve">   gratitude    </w:t>
      </w:r>
      <w:r>
        <w:t xml:space="preserve">   overcome    </w:t>
      </w:r>
      <w:r>
        <w:t xml:space="preserve">   indicate    </w:t>
      </w:r>
      <w:r>
        <w:t xml:space="preserve">   seep    </w:t>
      </w:r>
      <w:r>
        <w:t xml:space="preserve">   drone    </w:t>
      </w:r>
      <w:r>
        <w:t xml:space="preserve">   current    </w:t>
      </w:r>
      <w:r>
        <w:t xml:space="preserve">   altitude    </w:t>
      </w:r>
      <w:r>
        <w:t xml:space="preserve">   consuming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Serch</dc:title>
  <dcterms:created xsi:type="dcterms:W3CDTF">2021-10-11T08:44:29Z</dcterms:created>
  <dcterms:modified xsi:type="dcterms:W3CDTF">2021-10-11T08:44:29Z</dcterms:modified>
</cp:coreProperties>
</file>