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injured    </w:t>
      </w:r>
      <w:r>
        <w:t xml:space="preserve">   alone    </w:t>
      </w:r>
      <w:r>
        <w:t xml:space="preserve">   brian    </w:t>
      </w:r>
      <w:r>
        <w:t xml:space="preserve">   arrow    </w:t>
      </w:r>
      <w:r>
        <w:t xml:space="preserve">   bow    </w:t>
      </w:r>
      <w:r>
        <w:t xml:space="preserve">   pilot    </w:t>
      </w:r>
      <w:r>
        <w:t xml:space="preserve">   skunk    </w:t>
      </w:r>
      <w:r>
        <w:t xml:space="preserve">   spear    </w:t>
      </w:r>
      <w:r>
        <w:t xml:space="preserve">   divorce    </w:t>
      </w:r>
      <w:r>
        <w:t xml:space="preserve">   canada    </w:t>
      </w:r>
      <w:r>
        <w:t xml:space="preserve">   crash    </w:t>
      </w:r>
      <w:r>
        <w:t xml:space="preserve">   brave    </w:t>
      </w:r>
      <w:r>
        <w:t xml:space="preserve">   heartattack    </w:t>
      </w:r>
      <w:r>
        <w:t xml:space="preserve">   survival    </w:t>
      </w:r>
      <w:r>
        <w:t xml:space="preserve">   fish    </w:t>
      </w:r>
      <w:r>
        <w:t xml:space="preserve">   bear    </w:t>
      </w:r>
      <w:r>
        <w:t xml:space="preserve">   porcupine    </w:t>
      </w:r>
      <w:r>
        <w:t xml:space="preserve">   wolf    </w:t>
      </w:r>
      <w:r>
        <w:t xml:space="preserve">   plane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2021-10-11T08:45:11Z</dcterms:created>
  <dcterms:modified xsi:type="dcterms:W3CDTF">2021-10-11T08:45:11Z</dcterms:modified>
</cp:coreProperties>
</file>