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server pack    </w:t>
      </w:r>
      <w:r>
        <w:t xml:space="preserve">   skunk    </w:t>
      </w:r>
      <w:r>
        <w:t xml:space="preserve">   hurricane    </w:t>
      </w:r>
      <w:r>
        <w:t xml:space="preserve">   moose    </w:t>
      </w:r>
      <w:r>
        <w:t xml:space="preserve">   wolf    </w:t>
      </w:r>
      <w:r>
        <w:t xml:space="preserve">   woods    </w:t>
      </w:r>
      <w:r>
        <w:t xml:space="preserve">   dad    </w:t>
      </w:r>
      <w:r>
        <w:t xml:space="preserve">   hunger    </w:t>
      </w:r>
      <w:r>
        <w:t xml:space="preserve">   divorce    </w:t>
      </w:r>
      <w:r>
        <w:t xml:space="preserve">   blond hair man    </w:t>
      </w:r>
      <w:r>
        <w:t xml:space="preserve">   plane    </w:t>
      </w:r>
      <w:r>
        <w:t xml:space="preserve">   crash    </w:t>
      </w:r>
      <w:r>
        <w:t xml:space="preserve">   bear    </w:t>
      </w:r>
      <w:r>
        <w:t xml:space="preserve">   razbarrys    </w:t>
      </w:r>
      <w:r>
        <w:t xml:space="preserve">   fish    </w:t>
      </w:r>
      <w:r>
        <w:t xml:space="preserve">   mom    </w:t>
      </w:r>
      <w:r>
        <w:t xml:space="preserve">   gut barrys    </w:t>
      </w:r>
      <w:r>
        <w:t xml:space="preserve">   food    </w:t>
      </w:r>
      <w:r>
        <w:t xml:space="preserve">   hachet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2021-10-11T08:45:16Z</dcterms:created>
  <dcterms:modified xsi:type="dcterms:W3CDTF">2021-10-11T08:45:16Z</dcterms:modified>
</cp:coreProperties>
</file>