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Pilot of Cessna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Brians good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book created by Gary Paulsen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plan fails to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characters english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2021-10-11T08:44:44Z</dcterms:created>
  <dcterms:modified xsi:type="dcterms:W3CDTF">2021-10-11T08:44:44Z</dcterms:modified>
</cp:coreProperties>
</file>