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BEAR    </w:t>
      </w:r>
      <w:r>
        <w:t xml:space="preserve">   BERRIES    </w:t>
      </w:r>
      <w:r>
        <w:t xml:space="preserve">   BOW    </w:t>
      </w:r>
      <w:r>
        <w:t xml:space="preserve">   BRIAN    </w:t>
      </w:r>
      <w:r>
        <w:t xml:space="preserve">   CRASH    </w:t>
      </w:r>
      <w:r>
        <w:t xml:space="preserve">   EGGS    </w:t>
      </w:r>
      <w:r>
        <w:t xml:space="preserve">   FIRE    </w:t>
      </w:r>
      <w:r>
        <w:t xml:space="preserve">   FISH    </w:t>
      </w:r>
      <w:r>
        <w:t xml:space="preserve">   FOOD    </w:t>
      </w:r>
      <w:r>
        <w:t xml:space="preserve">   FOOLBIRD    </w:t>
      </w:r>
      <w:r>
        <w:t xml:space="preserve">   HATCHET    </w:t>
      </w:r>
      <w:r>
        <w:t xml:space="preserve">   HUNTING    </w:t>
      </w:r>
      <w:r>
        <w:t xml:space="preserve">   MOOSE    </w:t>
      </w:r>
      <w:r>
        <w:t xml:space="preserve">   PILOT    </w:t>
      </w:r>
      <w:r>
        <w:t xml:space="preserve">   PLANE    </w:t>
      </w:r>
      <w:r>
        <w:t xml:space="preserve">   SECRET    </w:t>
      </w:r>
      <w:r>
        <w:t xml:space="preserve">   SHELTER    </w:t>
      </w:r>
      <w:r>
        <w:t xml:space="preserve">   SPEAR    </w:t>
      </w:r>
      <w:r>
        <w:t xml:space="preserve">   SURVIVALKIT    </w:t>
      </w:r>
      <w:r>
        <w:t xml:space="preserve">   SURVIVE    </w:t>
      </w:r>
      <w:r>
        <w:t xml:space="preserve">   TOOLS    </w:t>
      </w:r>
      <w:r>
        <w:t xml:space="preserve">   WATER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2021-10-11T08:45:18Z</dcterms:created>
  <dcterms:modified xsi:type="dcterms:W3CDTF">2021-10-11T08:45:18Z</dcterms:modified>
</cp:coreProperties>
</file>