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gift from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went back to the plane to get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tool Brian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Brian's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 bugs Brian dealt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got Brain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 Brian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caused the pilot's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married people get when it's not working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thing Brian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crashed into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similar to a deer</w:t>
            </w:r>
          </w:p>
        </w:tc>
      </w:tr>
    </w:tbl>
    <w:p>
      <w:pPr>
        <w:pStyle w:val="WordBankMedium"/>
      </w:pPr>
      <w:r>
        <w:t xml:space="preserve">   hatchet    </w:t>
      </w:r>
      <w:r>
        <w:t xml:space="preserve">   airplane    </w:t>
      </w:r>
      <w:r>
        <w:t xml:space="preserve">   Brain Robeson    </w:t>
      </w:r>
      <w:r>
        <w:t xml:space="preserve">   divorce    </w:t>
      </w:r>
      <w:r>
        <w:t xml:space="preserve">   Jake    </w:t>
      </w:r>
      <w:r>
        <w:t xml:space="preserve">   mosquitoes    </w:t>
      </w:r>
      <w:r>
        <w:t xml:space="preserve">   moose    </w:t>
      </w:r>
      <w:r>
        <w:t xml:space="preserve">   heart attack    </w:t>
      </w:r>
      <w:r>
        <w:t xml:space="preserve">   fire    </w:t>
      </w:r>
      <w:r>
        <w:t xml:space="preserve">   windbreaker    </w:t>
      </w:r>
      <w:r>
        <w:t xml:space="preserve">   berries    </w:t>
      </w:r>
      <w:r>
        <w:t xml:space="preserve">   shelter    </w:t>
      </w:r>
      <w:r>
        <w:t xml:space="preserve">   fish spear    </w:t>
      </w:r>
      <w:r>
        <w:t xml:space="preserve">   foolbirds    </w:t>
      </w:r>
      <w:r>
        <w:t xml:space="preserve">   emergency transmitter    </w:t>
      </w:r>
      <w:r>
        <w:t xml:space="preserve">   survival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2021-10-11T08:44:47Z</dcterms:created>
  <dcterms:modified xsi:type="dcterms:W3CDTF">2021-10-11T08:44:47Z</dcterms:modified>
</cp:coreProperties>
</file>