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woodpile    </w:t>
      </w:r>
      <w:r>
        <w:t xml:space="preserve">   hunger    </w:t>
      </w:r>
      <w:r>
        <w:t xml:space="preserve">   Knowledge    </w:t>
      </w:r>
      <w:r>
        <w:t xml:space="preserve">   greasy    </w:t>
      </w:r>
      <w:r>
        <w:t xml:space="preserve">   turtle    </w:t>
      </w:r>
      <w:r>
        <w:t xml:space="preserve">   slithering    </w:t>
      </w:r>
      <w:r>
        <w:t xml:space="preserve">   determination    </w:t>
      </w:r>
      <w:r>
        <w:t xml:space="preserve">   divorce    </w:t>
      </w:r>
      <w:r>
        <w:t xml:space="preserve">   Willow    </w:t>
      </w:r>
      <w:r>
        <w:t xml:space="preserve">   Eggs    </w:t>
      </w:r>
      <w:r>
        <w:t xml:space="preserve">   Alone    </w:t>
      </w:r>
      <w:r>
        <w:t xml:space="preserve">   survive    </w:t>
      </w:r>
      <w:r>
        <w:t xml:space="preserve">   brian    </w:t>
      </w:r>
      <w:r>
        <w:t xml:space="preserve">   Gary paulsen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2021-10-11T08:44:14Z</dcterms:created>
  <dcterms:modified xsi:type="dcterms:W3CDTF">2021-10-11T08:44:14Z</dcterms:modified>
</cp:coreProperties>
</file>