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attacks Brian and throws him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Brian crash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berry did Brian find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plane crash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destroyed everything Brian worked to build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attacked Brian in his leg in his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pilot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Brian's Mother give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animal also ate the raspberries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2021-10-11T08:44:49Z</dcterms:created>
  <dcterms:modified xsi:type="dcterms:W3CDTF">2021-10-11T08:44:49Z</dcterms:modified>
</cp:coreProperties>
</file>