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by Gary Paulson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item of clothing Brian had to stay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weapon Brian makes from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food from before his crash, that Brian always thinks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Brian's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plane that saved Brian, spot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Brian builds to leave the plane wreckage and get to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bloodsucking insect was 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Brian's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of year that Brian goes to visit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Brian's best friend's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by Gary Paulson</dc:title>
  <dcterms:created xsi:type="dcterms:W3CDTF">2021-10-11T08:44:42Z</dcterms:created>
  <dcterms:modified xsi:type="dcterms:W3CDTF">2021-10-11T08:44:42Z</dcterms:modified>
</cp:coreProperties>
</file>