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bird    </w:t>
      </w:r>
      <w:r>
        <w:t xml:space="preserve">   Brian    </w:t>
      </w:r>
      <w:r>
        <w:t xml:space="preserve">   cave    </w:t>
      </w:r>
      <w:r>
        <w:t xml:space="preserve">   supplies    </w:t>
      </w:r>
      <w:r>
        <w:t xml:space="preserve">   eggs    </w:t>
      </w:r>
      <w:r>
        <w:t xml:space="preserve">   fish    </w:t>
      </w:r>
      <w:r>
        <w:t xml:space="preserve">   fire    </w:t>
      </w:r>
      <w:r>
        <w:t xml:space="preserve">   hatchet    </w:t>
      </w:r>
      <w:r>
        <w:t xml:space="preserve">   heat attack    </w:t>
      </w:r>
      <w:r>
        <w:t xml:space="preserve">   hunger    </w:t>
      </w:r>
      <w:r>
        <w:t xml:space="preserve">   moose    </w:t>
      </w:r>
      <w:r>
        <w:t xml:space="preserve">   mosquitoes    </w:t>
      </w:r>
      <w:r>
        <w:t xml:space="preserve">   plane crash    </w:t>
      </w:r>
      <w:r>
        <w:t xml:space="preserve">   porcupine    </w:t>
      </w:r>
      <w:r>
        <w:t xml:space="preserve">   thirsty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2021-10-11T08:45:26Z</dcterms:created>
  <dcterms:modified xsi:type="dcterms:W3CDTF">2021-10-11T08:45:26Z</dcterms:modified>
</cp:coreProperties>
</file>