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of rabbit 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shells for the rifle did he find in the survival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was dedicated to the students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needles on the animal (that attacked Brian)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lost _________________ percent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holiday spent as a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gift that his mother gave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 eating raspberries, he saw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 which honor book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eggs did he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'Secret"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Why did Brian make a hole though the plane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Ms. Mills dog is.........?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did he finally catch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Brian took off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While hunting, he saw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woke him up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plane was tranporting what for Brian's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Instrument used for 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Emergency _________________________!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Brian is flying to visit his father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_______________  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attacked and injuried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bars of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of rabbit  #2?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Brian radio for help before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age at the time of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teacher taught him to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Brian's bestfriend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Brian dream of that assisted in starting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Brian find on the sunken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Brian's second method of telling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Brian's father works in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rescue pilot was a......................?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the pilot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Brian started a fire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Brian's first method of telling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make Brian very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long was Brian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Model of the plane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frying pans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wrong with his original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helped Brian to start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Another book by this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kind of lighters were discovered in the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used to steer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was driving Brian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Last name of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Brian's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destroyed Brian's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 ate one per day...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 </dc:title>
  <dcterms:created xsi:type="dcterms:W3CDTF">2021-10-11T08:44:57Z</dcterms:created>
  <dcterms:modified xsi:type="dcterms:W3CDTF">2021-10-11T08:44:57Z</dcterms:modified>
</cp:coreProperties>
</file>