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animals    </w:t>
      </w:r>
      <w:r>
        <w:t xml:space="preserve">   brian    </w:t>
      </w:r>
      <w:r>
        <w:t xml:space="preserve">   crash    </w:t>
      </w:r>
      <w:r>
        <w:t xml:space="preserve">   fire    </w:t>
      </w:r>
      <w:r>
        <w:t xml:space="preserve">   fish    </w:t>
      </w:r>
      <w:r>
        <w:t xml:space="preserve">   forest    </w:t>
      </w:r>
      <w:r>
        <w:t xml:space="preserve">   hatchet    </w:t>
      </w:r>
      <w:r>
        <w:t xml:space="preserve">   lake    </w:t>
      </w:r>
      <w:r>
        <w:t xml:space="preserve">   lost    </w:t>
      </w:r>
      <w:r>
        <w:t xml:space="preserve">   plane    </w:t>
      </w:r>
      <w:r>
        <w:t xml:space="preserve">   rescue    </w:t>
      </w:r>
      <w:r>
        <w:t xml:space="preserve">   shelter    </w:t>
      </w:r>
      <w:r>
        <w:t xml:space="preserve">   starving    </w:t>
      </w:r>
      <w:r>
        <w:t xml:space="preserve">   trasmitter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2021-10-11T08:45:28Z</dcterms:created>
  <dcterms:modified xsi:type="dcterms:W3CDTF">2021-10-11T08:45:28Z</dcterms:modified>
</cp:coreProperties>
</file>