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edible soft fruit related to the blackberry, consisting of a cluster of reddish-pink drupelets.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bush airplane is a general aviation aircraft used to provide both scheduled and unscheduled passenger and freight services to remote, undeveloped areas, such as the Canadian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of the novel.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decree dissolving a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or industry of broadcasting sound programs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member of the deer family with palmate antlers, a sloping back, and a growth of skin hanging from the neck. It is native to northern Eurasia and northern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wild carnivorous mammal of the dog family, living and hunting in packs.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slender long-legged fly with aquatic larvae. The bite of the bloodsucking female can transmit a number of serious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and sometimes fatal occurrence of coronary thrombosis, typically resulting in the death of part of a heart muscle.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uncultivated, uninhabited, and inhospitable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fact of continuing to live or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known or seen or not meant to be known or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ax with a short handle for use in one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capital is Albany.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operates the flying controls of an aircraft.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2021-10-11T08:44:59Z</dcterms:created>
  <dcterms:modified xsi:type="dcterms:W3CDTF">2021-10-11T08:44:59Z</dcterms:modified>
</cp:coreProperties>
</file>