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Divorce    </w:t>
      </w:r>
      <w:r>
        <w:t xml:space="preserve">   Robeson    </w:t>
      </w:r>
      <w:r>
        <w:t xml:space="preserve">   Alone    </w:t>
      </w:r>
      <w:r>
        <w:t xml:space="preserve">   Lost    </w:t>
      </w:r>
      <w:r>
        <w:t xml:space="preserve">   Strength    </w:t>
      </w:r>
      <w:r>
        <w:t xml:space="preserve">   Bravery    </w:t>
      </w:r>
      <w:r>
        <w:t xml:space="preserve">   Parents    </w:t>
      </w:r>
      <w:r>
        <w:t xml:space="preserve">   Forest    </w:t>
      </w:r>
      <w:r>
        <w:t xml:space="preserve">   Bush plane    </w:t>
      </w:r>
      <w:r>
        <w:t xml:space="preserve">   Plane    </w:t>
      </w:r>
      <w:r>
        <w:t xml:space="preserve">   Brain    </w:t>
      </w:r>
      <w:r>
        <w:t xml:space="preserve">   Paulsen    </w:t>
      </w:r>
      <w:r>
        <w:t xml:space="preserve">   Gary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</dc:title>
  <dcterms:created xsi:type="dcterms:W3CDTF">2021-10-11T08:45:31Z</dcterms:created>
  <dcterms:modified xsi:type="dcterms:W3CDTF">2021-10-11T08:45:31Z</dcterms:modified>
</cp:coreProperties>
</file>