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injury    </w:t>
      </w:r>
      <w:r>
        <w:t xml:space="preserve">   changing    </w:t>
      </w:r>
      <w:r>
        <w:t xml:space="preserve">   secret    </w:t>
      </w:r>
      <w:r>
        <w:t xml:space="preserve">   wilderness    </w:t>
      </w:r>
      <w:r>
        <w:t xml:space="preserve">   canada    </w:t>
      </w:r>
      <w:r>
        <w:t xml:space="preserve">   brian    </w:t>
      </w:r>
      <w:r>
        <w:t xml:space="preserve">   fish    </w:t>
      </w:r>
      <w:r>
        <w:t xml:space="preserve">   sounds    </w:t>
      </w:r>
      <w:r>
        <w:t xml:space="preserve">   quiet    </w:t>
      </w:r>
      <w:r>
        <w:t xml:space="preserve">   hatchet    </w:t>
      </w:r>
      <w:r>
        <w:t xml:space="preserve">   trees    </w:t>
      </w:r>
      <w:r>
        <w:t xml:space="preserve">   vomiting    </w:t>
      </w:r>
      <w:r>
        <w:t xml:space="preserve">   lonely    </w:t>
      </w:r>
      <w:r>
        <w:t xml:space="preserve">   frightened    </w:t>
      </w:r>
      <w:r>
        <w:t xml:space="preserve">   thirst    </w:t>
      </w:r>
      <w:r>
        <w:t xml:space="preserve">   camp    </w:t>
      </w:r>
      <w:r>
        <w:t xml:space="preserve">   fire    </w:t>
      </w:r>
      <w:r>
        <w:t xml:space="preserve">   survival    </w:t>
      </w:r>
      <w:r>
        <w:t xml:space="preserve">   hunger    </w:t>
      </w:r>
      <w:r>
        <w:t xml:space="preserve">   crash    </w:t>
      </w:r>
      <w:r>
        <w:t xml:space="preserve">   parents    </w:t>
      </w:r>
      <w:r>
        <w:t xml:space="preserve">   pilot    </w:t>
      </w:r>
      <w:r>
        <w:t xml:space="preserve">   plane    </w:t>
      </w:r>
      <w:r>
        <w:t xml:space="preserve">   porcupine    </w:t>
      </w:r>
      <w:r>
        <w:t xml:space="preserve">   eggs    </w:t>
      </w:r>
      <w:r>
        <w:t xml:space="preserve">   turtles    </w:t>
      </w:r>
      <w:r>
        <w:t xml:space="preserve">   berries    </w:t>
      </w:r>
      <w:r>
        <w:t xml:space="preserve">   wildlife    </w:t>
      </w:r>
      <w:r>
        <w:t xml:space="preserve">   lake    </w:t>
      </w:r>
      <w:r>
        <w:t xml:space="preserve">   divorce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2021-10-11T08:45:33Z</dcterms:created>
  <dcterms:modified xsi:type="dcterms:W3CDTF">2021-10-11T08:45:33Z</dcterms:modified>
</cp:coreProperties>
</file>