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Hatchet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made of wood for water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</dc:title>
  <dcterms:created xsi:type="dcterms:W3CDTF">2021-10-11T08:45:28Z</dcterms:created>
  <dcterms:modified xsi:type="dcterms:W3CDTF">2021-10-11T08:45:28Z</dcterms:modified>
</cp:coreProperties>
</file>