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too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sealed so that no water or air can come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amount of time between calls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becoming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holding something together with rivets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altitude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dirty or not clear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 in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needing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call over the radio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over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broken into peices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amount of vegetation (trees)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gone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puzzle</dc:title>
  <dcterms:created xsi:type="dcterms:W3CDTF">2021-10-11T08:44:51Z</dcterms:created>
  <dcterms:modified xsi:type="dcterms:W3CDTF">2021-10-11T08:44:51Z</dcterms:modified>
</cp:coreProperties>
</file>