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related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life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killing or capturing animals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Cold-blooded animal living in the sea, ocean, lake, or river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Unscramble name: r,a,B,i,n.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substance that burns wood but can give warmth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surrender of lose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Risk, hazard, or harm that is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covered with trees usually  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with wings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 that is burnt in a fire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roundish juicy fruit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axe made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wishing for rest -noun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giving temporary protection to stay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to live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Air, Earth, Fire and 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to use to defend or attack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you eat to survive-f---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2021-10-11T08:45:06Z</dcterms:created>
  <dcterms:modified xsi:type="dcterms:W3CDTF">2021-10-11T08:45:06Z</dcterms:modified>
</cp:coreProperties>
</file>