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Hatchet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first animal that Brian catches and 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animal Brian first came across at the berry bush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was Brian heading to?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first thing Brian makes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Brian changes his repeated word to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Brian's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first word Brian obsesses about (repeats)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Brian's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Brian uses this to make a string for his bow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Hatchet</dc:title>
  <dcterms:created xsi:type="dcterms:W3CDTF">2021-10-11T08:45:08Z</dcterms:created>
  <dcterms:modified xsi:type="dcterms:W3CDTF">2021-10-11T08:45:08Z</dcterms:modified>
</cp:coreProperties>
</file>