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alone    </w:t>
      </w:r>
      <w:r>
        <w:t xml:space="preserve">   secret    </w:t>
      </w:r>
      <w:r>
        <w:t xml:space="preserve">   windbreaker    </w:t>
      </w:r>
      <w:r>
        <w:t xml:space="preserve">   frightened    </w:t>
      </w:r>
      <w:r>
        <w:t xml:space="preserve">   hunger    </w:t>
      </w:r>
      <w:r>
        <w:t xml:space="preserve">   lake    </w:t>
      </w:r>
      <w:r>
        <w:t xml:space="preserve">   mosquitos    </w:t>
      </w:r>
      <w:r>
        <w:t xml:space="preserve">   shelter    </w:t>
      </w:r>
      <w:r>
        <w:t xml:space="preserve">   murky    </w:t>
      </w:r>
      <w:r>
        <w:t xml:space="preserve">   bushplane    </w:t>
      </w:r>
      <w:r>
        <w:t xml:space="preserve">   smoldered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2021-10-11T08:45:38Z</dcterms:created>
  <dcterms:modified xsi:type="dcterms:W3CDTF">2021-10-11T08:45:38Z</dcterms:modified>
</cp:coreProperties>
</file>