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throttle    </w:t>
      </w:r>
      <w:r>
        <w:t xml:space="preserve">   fish    </w:t>
      </w:r>
      <w:r>
        <w:t xml:space="preserve">   drink    </w:t>
      </w:r>
      <w:r>
        <w:t xml:space="preserve">   food    </w:t>
      </w:r>
      <w:r>
        <w:t xml:space="preserve">   sanity    </w:t>
      </w:r>
      <w:r>
        <w:t xml:space="preserve">   transmitter    </w:t>
      </w:r>
      <w:r>
        <w:t xml:space="preserve">   shelter    </w:t>
      </w:r>
      <w:r>
        <w:t xml:space="preserve">   windbreaker    </w:t>
      </w:r>
      <w:r>
        <w:t xml:space="preserve">   dad    </w:t>
      </w:r>
      <w:r>
        <w:t xml:space="preserve">   mom    </w:t>
      </w:r>
      <w:r>
        <w:t xml:space="preserve">   lure    </w:t>
      </w:r>
      <w:r>
        <w:t xml:space="preserve">   secret    </w:t>
      </w:r>
      <w:r>
        <w:t xml:space="preserve">   hatchet    </w:t>
      </w:r>
      <w:r>
        <w:t xml:space="preserve">   grouse    </w:t>
      </w:r>
      <w:r>
        <w:t xml:space="preserve">   bear    </w:t>
      </w:r>
      <w:r>
        <w:t xml:space="preserve">   berries    </w:t>
      </w:r>
      <w:r>
        <w:t xml:space="preserve">   Brian    </w:t>
      </w:r>
      <w:r>
        <w:t xml:space="preserve">   crash    </w:t>
      </w:r>
      <w:r>
        <w:t xml:space="preserve">   survivor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2021-10-11T08:45:40Z</dcterms:created>
  <dcterms:modified xsi:type="dcterms:W3CDTF">2021-10-11T08:45:40Z</dcterms:modified>
</cp:coreProperties>
</file>