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Windbreaker    </w:t>
      </w:r>
      <w:r>
        <w:t xml:space="preserve">   The secret    </w:t>
      </w:r>
      <w:r>
        <w:t xml:space="preserve">   Survive    </w:t>
      </w:r>
      <w:r>
        <w:t xml:space="preserve">   Sparks    </w:t>
      </w:r>
      <w:r>
        <w:t xml:space="preserve">   Smoke signal    </w:t>
      </w:r>
      <w:r>
        <w:t xml:space="preserve">   Shelter    </w:t>
      </w:r>
      <w:r>
        <w:t xml:space="preserve">   Plane    </w:t>
      </w:r>
      <w:r>
        <w:t xml:space="preserve">   Pilot    </w:t>
      </w:r>
      <w:r>
        <w:t xml:space="preserve">   Mosquitos    </w:t>
      </w:r>
      <w:r>
        <w:t xml:space="preserve">   Moose    </w:t>
      </w:r>
      <w:r>
        <w:t xml:space="preserve">   Hunting    </w:t>
      </w:r>
      <w:r>
        <w:t xml:space="preserve">   Hatchet    </w:t>
      </w:r>
      <w:r>
        <w:t xml:space="preserve">   Foolbird    </w:t>
      </w:r>
      <w:r>
        <w:t xml:space="preserve">   Fish    </w:t>
      </w:r>
      <w:r>
        <w:t xml:space="preserve">   Fire    </w:t>
      </w:r>
      <w:r>
        <w:t xml:space="preserve">   Eggs    </w:t>
      </w:r>
      <w:r>
        <w:t xml:space="preserve">   Brian    </w:t>
      </w:r>
      <w:r>
        <w:t xml:space="preserve">   Bow and arrow    </w:t>
      </w:r>
      <w:r>
        <w:t xml:space="preserve">   Berries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2021-10-12T14:22:18Z</dcterms:created>
  <dcterms:modified xsi:type="dcterms:W3CDTF">2021-10-12T14:22:18Z</dcterms:modified>
</cp:coreProperties>
</file>