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Hatchet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skunk    </w:t>
      </w:r>
      <w:r>
        <w:t xml:space="preserve">   bravery    </w:t>
      </w:r>
      <w:r>
        <w:t xml:space="preserve">   crash    </w:t>
      </w:r>
      <w:r>
        <w:t xml:space="preserve">   alone    </w:t>
      </w:r>
      <w:r>
        <w:t xml:space="preserve">   divorce    </w:t>
      </w:r>
      <w:r>
        <w:t xml:space="preserve">   mother nature    </w:t>
      </w:r>
      <w:r>
        <w:t xml:space="preserve">   courageous    </w:t>
      </w:r>
      <w:r>
        <w:t xml:space="preserve">   woods    </w:t>
      </w:r>
      <w:r>
        <w:t xml:space="preserve">   bear    </w:t>
      </w:r>
      <w:r>
        <w:t xml:space="preserve">   tornado    </w:t>
      </w:r>
      <w:r>
        <w:t xml:space="preserve">   fire    </w:t>
      </w:r>
      <w:r>
        <w:t xml:space="preserve">   fish    </w:t>
      </w:r>
      <w:r>
        <w:t xml:space="preserve">   fool bird    </w:t>
      </w:r>
      <w:r>
        <w:t xml:space="preserve">   bush plane    </w:t>
      </w:r>
      <w:r>
        <w:t xml:space="preserve">   brian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Hatchet word search</dc:title>
  <dcterms:created xsi:type="dcterms:W3CDTF">2021-10-12T14:22:39Z</dcterms:created>
  <dcterms:modified xsi:type="dcterms:W3CDTF">2021-10-12T14:22:39Z</dcterms:modified>
</cp:coreProperties>
</file>