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Hatchet'amon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Canada    </w:t>
      </w:r>
      <w:r>
        <w:t xml:space="preserve">   Dad    </w:t>
      </w:r>
      <w:r>
        <w:t xml:space="preserve">   Mom    </w:t>
      </w:r>
      <w:r>
        <w:t xml:space="preserve">   Pilot    </w:t>
      </w:r>
      <w:r>
        <w:t xml:space="preserve">   Robeson    </w:t>
      </w:r>
      <w:r>
        <w:t xml:space="preserve">   Brian    </w:t>
      </w:r>
      <w:r>
        <w:t xml:space="preserve">   McKayla    </w:t>
      </w:r>
      <w:r>
        <w:t xml:space="preserve">   remnant    </w:t>
      </w:r>
      <w:r>
        <w:t xml:space="preserve">   teeter    </w:t>
      </w:r>
      <w:r>
        <w:t xml:space="preserve">   oblivious    </w:t>
      </w:r>
      <w:r>
        <w:t xml:space="preserve">   stabilize    </w:t>
      </w:r>
      <w:r>
        <w:t xml:space="preserve">   ignite    </w:t>
      </w:r>
      <w:r>
        <w:t xml:space="preserve">   persistent    </w:t>
      </w:r>
      <w:r>
        <w:t xml:space="preserve">   abrupt    </w:t>
      </w:r>
      <w:r>
        <w:t xml:space="preserve">   motivate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Hatchet'amon Word Search</dc:title>
  <dcterms:created xsi:type="dcterms:W3CDTF">2021-10-12T14:22:52Z</dcterms:created>
  <dcterms:modified xsi:type="dcterms:W3CDTF">2021-10-12T14:22:52Z</dcterms:modified>
</cp:coreProperties>
</file>