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Hatching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fluff    </w:t>
      </w:r>
      <w:r>
        <w:t xml:space="preserve">   beak    </w:t>
      </w:r>
      <w:r>
        <w:t xml:space="preserve">   excitement    </w:t>
      </w:r>
      <w:r>
        <w:t xml:space="preserve">   baby    </w:t>
      </w:r>
      <w:r>
        <w:t xml:space="preserve">   battle    </w:t>
      </w:r>
      <w:r>
        <w:t xml:space="preserve">   feathers    </w:t>
      </w:r>
      <w:r>
        <w:t xml:space="preserve">   detergent    </w:t>
      </w:r>
      <w:r>
        <w:t xml:space="preserve">   incubator    </w:t>
      </w:r>
      <w:r>
        <w:t xml:space="preserve">   humidity    </w:t>
      </w:r>
      <w:r>
        <w:t xml:space="preserve">   internet    </w:t>
      </w:r>
      <w:r>
        <w:t xml:space="preserve">   poultry    </w:t>
      </w:r>
      <w:r>
        <w:t xml:space="preserve">   ventilation    </w:t>
      </w:r>
      <w:r>
        <w:t xml:space="preserve">   incubate    </w:t>
      </w:r>
      <w:r>
        <w:t xml:space="preserve">   experiment    </w:t>
      </w:r>
      <w:r>
        <w:t xml:space="preserve">   scientist    </w:t>
      </w:r>
      <w:r>
        <w:t xml:space="preserve">   farmers    </w:t>
      </w:r>
      <w:r>
        <w:t xml:space="preserve">   develop    </w:t>
      </w:r>
      <w:r>
        <w:t xml:space="preserve">   shells    </w:t>
      </w:r>
      <w:r>
        <w:t xml:space="preserve">   cracked    </w:t>
      </w:r>
      <w:r>
        <w:t xml:space="preserve">   healthy    </w:t>
      </w:r>
      <w:r>
        <w:t xml:space="preserve">   mature    </w:t>
      </w:r>
      <w:r>
        <w:t xml:space="preserve">   table    </w:t>
      </w:r>
      <w:r>
        <w:t xml:space="preserve">   conditions    </w:t>
      </w:r>
      <w:r>
        <w:t xml:space="preserve">   egg    </w:t>
      </w:r>
      <w:r>
        <w:t xml:space="preserve">   bird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Hatching Eggs</dc:title>
  <dcterms:created xsi:type="dcterms:W3CDTF">2021-10-11T08:44:25Z</dcterms:created>
  <dcterms:modified xsi:type="dcterms:W3CDTF">2021-10-11T08:44:25Z</dcterms:modified>
</cp:coreProperties>
</file>