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Stop    </w:t>
      </w:r>
      <w:r>
        <w:t xml:space="preserve">   Hatecrime    </w:t>
      </w:r>
      <w:r>
        <w:t xml:space="preserve">   Gangs    </w:t>
      </w:r>
      <w:r>
        <w:t xml:space="preserve">   Law    </w:t>
      </w:r>
      <w:r>
        <w:t xml:space="preserve">   Help    </w:t>
      </w:r>
      <w:r>
        <w:t xml:space="preserve">   Prison    </w:t>
      </w:r>
      <w:r>
        <w:t xml:space="preserve">   Wrong    </w:t>
      </w:r>
      <w:r>
        <w:t xml:space="preserve">   Discrimination    </w:t>
      </w:r>
      <w:r>
        <w:t xml:space="preserve">   Police    </w:t>
      </w:r>
      <w:r>
        <w:t xml:space="preserve">   Bully    </w:t>
      </w:r>
      <w:r>
        <w:t xml:space="preserve">   Racism    </w:t>
      </w:r>
      <w:r>
        <w:t xml:space="preserve">   Hate    </w:t>
      </w:r>
      <w:r>
        <w:t xml:space="preserve">   Illegal    </w:t>
      </w:r>
      <w:r>
        <w:t xml:space="preserve">   Crime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Crime</dc:title>
  <dcterms:created xsi:type="dcterms:W3CDTF">2021-10-12T14:22:44Z</dcterms:created>
  <dcterms:modified xsi:type="dcterms:W3CDTF">2021-10-12T14:22:44Z</dcterms:modified>
</cp:coreProperties>
</file>