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Hate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Vandalism    </w:t>
      </w:r>
      <w:r>
        <w:t xml:space="preserve">   Equality    </w:t>
      </w:r>
      <w:r>
        <w:t xml:space="preserve">   Vulnerability    </w:t>
      </w:r>
      <w:r>
        <w:t xml:space="preserve">   Community    </w:t>
      </w:r>
      <w:r>
        <w:t xml:space="preserve">   Anger    </w:t>
      </w:r>
      <w:r>
        <w:t xml:space="preserve">   Fear    </w:t>
      </w:r>
      <w:r>
        <w:t xml:space="preserve">   Unfair    </w:t>
      </w:r>
      <w:r>
        <w:t xml:space="preserve">   Anxiety    </w:t>
      </w:r>
      <w:r>
        <w:t xml:space="preserve">   Physical    </w:t>
      </w:r>
      <w:r>
        <w:t xml:space="preserve">   Verbal    </w:t>
      </w:r>
      <w:r>
        <w:t xml:space="preserve">   Violence    </w:t>
      </w:r>
      <w:r>
        <w:t xml:space="preserve">   Abuse    </w:t>
      </w:r>
      <w:r>
        <w:t xml:space="preserve">   Sexual Orientation    </w:t>
      </w:r>
      <w:r>
        <w:t xml:space="preserve">   Physical Appearance    </w:t>
      </w:r>
      <w:r>
        <w:t xml:space="preserve">   Religion    </w:t>
      </w:r>
      <w:r>
        <w:t xml:space="preserve">   Gender    </w:t>
      </w:r>
      <w:r>
        <w:t xml:space="preserve">   Disability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Hate Crime</dc:title>
  <dcterms:created xsi:type="dcterms:W3CDTF">2021-10-12T14:22:07Z</dcterms:created>
  <dcterms:modified xsi:type="dcterms:W3CDTF">2021-10-12T14:22:07Z</dcterms:modified>
</cp:coreProperties>
</file>