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Hate Crime -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Acceptance    </w:t>
      </w:r>
      <w:r>
        <w:t xml:space="preserve">   Tolerance    </w:t>
      </w:r>
      <w:r>
        <w:t xml:space="preserve">   Upstander    </w:t>
      </w:r>
      <w:r>
        <w:t xml:space="preserve">   Police    </w:t>
      </w:r>
      <w:r>
        <w:t xml:space="preserve">   Support    </w:t>
      </w:r>
      <w:r>
        <w:t xml:space="preserve">   Reporting    </w:t>
      </w:r>
      <w:r>
        <w:t xml:space="preserve">   Incident    </w:t>
      </w:r>
      <w:r>
        <w:t xml:space="preserve">   Crime    </w:t>
      </w:r>
      <w:r>
        <w:t xml:space="preserve">   Sexuality    </w:t>
      </w:r>
      <w:r>
        <w:t xml:space="preserve">   Gender    </w:t>
      </w:r>
      <w:r>
        <w:t xml:space="preserve">   Disability    </w:t>
      </w:r>
      <w:r>
        <w:t xml:space="preserve">   Religion    </w:t>
      </w:r>
      <w:r>
        <w:t xml:space="preserve">   Prejudice    </w:t>
      </w:r>
      <w:r>
        <w:t xml:space="preserve">   Unique    </w:t>
      </w:r>
      <w:r>
        <w:t xml:space="preserve">   Individual    </w:t>
      </w:r>
      <w:r>
        <w:t xml:space="preserve">   Hate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Hate Crime - Lesson 3</dc:title>
  <dcterms:created xsi:type="dcterms:W3CDTF">2021-12-25T03:35:27Z</dcterms:created>
  <dcterms:modified xsi:type="dcterms:W3CDTF">2021-12-25T03:35:27Z</dcterms:modified>
</cp:coreProperties>
</file>