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Hate Crime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WORKPLACE    </w:t>
      </w:r>
      <w:r>
        <w:t xml:space="preserve">   ABUSE    </w:t>
      </w:r>
      <w:r>
        <w:t xml:space="preserve">   ABUSER    </w:t>
      </w:r>
      <w:r>
        <w:t xml:space="preserve">   AGENCIES    </w:t>
      </w:r>
      <w:r>
        <w:t xml:space="preserve">   ASB    </w:t>
      </w:r>
      <w:r>
        <w:t xml:space="preserve">   COMMUNITY    </w:t>
      </w:r>
      <w:r>
        <w:t xml:space="preserve">   CONVICTION    </w:t>
      </w:r>
      <w:r>
        <w:t xml:space="preserve">   DISPUTE    </w:t>
      </w:r>
      <w:r>
        <w:t xml:space="preserve">   DISTRESS    </w:t>
      </w:r>
      <w:r>
        <w:t xml:space="preserve">   GENDER    </w:t>
      </w:r>
      <w:r>
        <w:t xml:space="preserve">   HARRASSMENT    </w:t>
      </w:r>
      <w:r>
        <w:t xml:space="preserve">   INCIDENT    </w:t>
      </w:r>
      <w:r>
        <w:t xml:space="preserve">   INTERVENTIONS    </w:t>
      </w:r>
      <w:r>
        <w:t xml:space="preserve">   NEIGHBOURS    </w:t>
      </w:r>
      <w:r>
        <w:t xml:space="preserve">   PARTNER    </w:t>
      </w:r>
      <w:r>
        <w:t xml:space="preserve">   PERPETRATOR    </w:t>
      </w:r>
      <w:r>
        <w:t xml:space="preserve">   POLICE    </w:t>
      </w:r>
      <w:r>
        <w:t xml:space="preserve">   PRISON    </w:t>
      </w:r>
      <w:r>
        <w:t xml:space="preserve">   RACE    </w:t>
      </w:r>
      <w:r>
        <w:t xml:space="preserve">   STRANGERS    </w:t>
      </w:r>
      <w:r>
        <w:t xml:space="preserve">   VICTIM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Hate Crime Wordsearch</dc:title>
  <dcterms:created xsi:type="dcterms:W3CDTF">2021-10-12T14:21:55Z</dcterms:created>
  <dcterms:modified xsi:type="dcterms:W3CDTF">2021-10-12T14:21:55Z</dcterms:modified>
</cp:coreProperties>
</file>