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offensive    </w:t>
      </w:r>
      <w:r>
        <w:t xml:space="preserve">   violance    </w:t>
      </w:r>
      <w:r>
        <w:t xml:space="preserve">   nastyphonecalls    </w:t>
      </w:r>
      <w:r>
        <w:t xml:space="preserve">   onlineabuse    </w:t>
      </w:r>
      <w:r>
        <w:t xml:space="preserve">   inequality    </w:t>
      </w:r>
      <w:r>
        <w:t xml:space="preserve">   Crimestoppers    </w:t>
      </w:r>
      <w:r>
        <w:t xml:space="preserve">   Police    </w:t>
      </w:r>
      <w:r>
        <w:t xml:space="preserve">   intimidation    </w:t>
      </w:r>
      <w:r>
        <w:t xml:space="preserve">   threat    </w:t>
      </w:r>
      <w:r>
        <w:t xml:space="preserve">   Graffiti    </w:t>
      </w:r>
      <w:r>
        <w:t xml:space="preserve">   Physicalabuse    </w:t>
      </w:r>
      <w:r>
        <w:t xml:space="preserve">   Verbalabuse    </w:t>
      </w:r>
      <w:r>
        <w:t xml:space="preserve">   Bullying    </w:t>
      </w:r>
      <w:r>
        <w:t xml:space="preserve">   Hate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Crime</dc:title>
  <dcterms:created xsi:type="dcterms:W3CDTF">2021-10-12T14:22:23Z</dcterms:created>
  <dcterms:modified xsi:type="dcterms:W3CDTF">2021-10-12T14:22:23Z</dcterms:modified>
</cp:coreProperties>
</file>