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Hate Crime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caged bird    </w:t>
      </w:r>
      <w:r>
        <w:t xml:space="preserve">   Maya Angelou    </w:t>
      </w:r>
      <w:r>
        <w:t xml:space="preserve">   religion    </w:t>
      </w:r>
      <w:r>
        <w:t xml:space="preserve">   disability    </w:t>
      </w:r>
      <w:r>
        <w:t xml:space="preserve">   transgender    </w:t>
      </w:r>
      <w:r>
        <w:t xml:space="preserve">   black roses    </w:t>
      </w:r>
      <w:r>
        <w:t xml:space="preserve">   race    </w:t>
      </w:r>
      <w:r>
        <w:t xml:space="preserve">   hate    </w:t>
      </w:r>
      <w:r>
        <w:t xml:space="preserve">   violence    </w:t>
      </w:r>
      <w:r>
        <w:t xml:space="preserve">   little rock nine    </w:t>
      </w:r>
      <w:r>
        <w:t xml:space="preserve">   hitler    </w:t>
      </w:r>
      <w:r>
        <w:t xml:space="preserve">   poisonous mushroom    </w:t>
      </w:r>
      <w:r>
        <w:t xml:space="preserve">   anne frank    </w:t>
      </w:r>
      <w:r>
        <w:t xml:space="preserve">   homophobia    </w:t>
      </w:r>
      <w:r>
        <w:t xml:space="preserve">   sophie lancaster    </w:t>
      </w:r>
      <w:r>
        <w:t xml:space="preserve">   hate crime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Hate Crime </dc:title>
  <dcterms:created xsi:type="dcterms:W3CDTF">2021-10-12T14:22:37Z</dcterms:created>
  <dcterms:modified xsi:type="dcterms:W3CDTF">2021-10-12T14:22:37Z</dcterms:modified>
</cp:coreProperties>
</file>