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Hate Crimes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crime    </w:t>
      </w:r>
      <w:r>
        <w:t xml:space="preserve">   hate    </w:t>
      </w:r>
      <w:r>
        <w:t xml:space="preserve">   prejudice    </w:t>
      </w:r>
      <w:r>
        <w:t xml:space="preserve">   disabled    </w:t>
      </w:r>
      <w:r>
        <w:t xml:space="preserve">   sexual orientation    </w:t>
      </w:r>
      <w:r>
        <w:t xml:space="preserve">   nationality    </w:t>
      </w:r>
      <w:r>
        <w:t xml:space="preserve">   race    </w:t>
      </w:r>
      <w:r>
        <w:t xml:space="preserve">   offensive    </w:t>
      </w:r>
      <w:r>
        <w:t xml:space="preserve">   bias    </w:t>
      </w:r>
      <w:r>
        <w:t xml:space="preserve">   attack    </w:t>
      </w:r>
      <w:r>
        <w:t xml:space="preserve">   criticism    </w:t>
      </w:r>
      <w:r>
        <w:t xml:space="preserve">   harassment    </w:t>
      </w:r>
      <w:r>
        <w:t xml:space="preserve">   violence    </w:t>
      </w:r>
      <w:r>
        <w:t xml:space="preserve">   stranger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Hate Crimes</dc:title>
  <dcterms:created xsi:type="dcterms:W3CDTF">2021-10-12T14:22:04Z</dcterms:created>
  <dcterms:modified xsi:type="dcterms:W3CDTF">2021-10-12T14:22:04Z</dcterms:modified>
</cp:coreProperties>
</file>