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 news reproter?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the shooting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the shooting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valeries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nick and valerie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thretened Valerie with a gun at Alex's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day of the week did this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 life did valerie save?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Whwere was valerie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first person nick shot?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valerie when the shooting happened?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lessons did valerie take after therepy?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Shakespeare was added to the time capsule for nick?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valeries mom think she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boyfriend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valeries dads girlfriends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valerie's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started the hate list?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List</dc:title>
  <dcterms:created xsi:type="dcterms:W3CDTF">2021-10-12T14:21:57Z</dcterms:created>
  <dcterms:modified xsi:type="dcterms:W3CDTF">2021-10-12T14:21:57Z</dcterms:modified>
</cp:coreProperties>
</file>