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Hate List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weapon did nick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valerie call her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valerie get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Valerie's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Valerie's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Valerie's psychiatrist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cafeteria's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Got shot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painter that loves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Jessica's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 valerie's Mp3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Shooter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List Cross Word</dc:title>
  <dcterms:created xsi:type="dcterms:W3CDTF">2021-10-12T14:21:52Z</dcterms:created>
  <dcterms:modified xsi:type="dcterms:W3CDTF">2021-10-12T14:21:52Z</dcterms:modified>
</cp:coreProperties>
</file>