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Hate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Bea    </w:t>
      </w:r>
      <w:r>
        <w:t xml:space="preserve">   Bullied    </w:t>
      </w:r>
      <w:r>
        <w:t xml:space="preserve">   Dr.Hieler    </w:t>
      </w:r>
      <w:r>
        <w:t xml:space="preserve">   Frankie    </w:t>
      </w:r>
      <w:r>
        <w:t xml:space="preserve">   Garvin High    </w:t>
      </w:r>
      <w:r>
        <w:t xml:space="preserve">   Ginny    </w:t>
      </w:r>
      <w:r>
        <w:t xml:space="preserve">   Hate List    </w:t>
      </w:r>
      <w:r>
        <w:t xml:space="preserve">   Jessica    </w:t>
      </w:r>
      <w:r>
        <w:t xml:space="preserve">   Mr.Angerson    </w:t>
      </w:r>
      <w:r>
        <w:t xml:space="preserve">   Mr.Kline    </w:t>
      </w:r>
      <w:r>
        <w:t xml:space="preserve">   Nick    </w:t>
      </w:r>
      <w:r>
        <w:t xml:space="preserve">   Shootout    </w:t>
      </w:r>
      <w:r>
        <w:t xml:space="preserve">   Sister Death    </w:t>
      </w:r>
      <w:r>
        <w:t xml:space="preserve">   The Commons    </w:t>
      </w:r>
      <w:r>
        <w:t xml:space="preserve">   Valerie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Hate List Word Search</dc:title>
  <dcterms:created xsi:type="dcterms:W3CDTF">2021-10-11T08:44:44Z</dcterms:created>
  <dcterms:modified xsi:type="dcterms:W3CDTF">2021-10-11T08:44:44Z</dcterms:modified>
</cp:coreProperties>
</file>