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Hate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Abby Dempsey    </w:t>
      </w:r>
      <w:r>
        <w:t xml:space="preserve">   Bea    </w:t>
      </w:r>
      <w:r>
        <w:t xml:space="preserve">   Christy    </w:t>
      </w:r>
      <w:r>
        <w:t xml:space="preserve">   Commons    </w:t>
      </w:r>
      <w:r>
        <w:t xml:space="preserve">   dead    </w:t>
      </w:r>
      <w:r>
        <w:t xml:space="preserve">   Dr Hieler    </w:t>
      </w:r>
      <w:r>
        <w:t xml:space="preserve">   Frankie    </w:t>
      </w:r>
      <w:r>
        <w:t xml:space="preserve">   Garvin    </w:t>
      </w:r>
      <w:r>
        <w:t xml:space="preserve">   Hate List    </w:t>
      </w:r>
      <w:r>
        <w:t xml:space="preserve">   Jennifer Brown    </w:t>
      </w:r>
      <w:r>
        <w:t xml:space="preserve">   Jessica Campbell    </w:t>
      </w:r>
      <w:r>
        <w:t xml:space="preserve">   Music Player    </w:t>
      </w:r>
      <w:r>
        <w:t xml:space="preserve">   Nick    </w:t>
      </w:r>
      <w:r>
        <w:t xml:space="preserve">   Shooting    </w:t>
      </w:r>
      <w:r>
        <w:t xml:space="preserve">   Sister Death    </w:t>
      </w:r>
      <w:r>
        <w:t xml:space="preserve">   Valerie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List Word Search</dc:title>
  <dcterms:created xsi:type="dcterms:W3CDTF">2021-10-11T08:44:47Z</dcterms:created>
  <dcterms:modified xsi:type="dcterms:W3CDTF">2021-10-11T08:44:47Z</dcterms:modified>
</cp:coreProperties>
</file>