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Hatfield-McCoy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swimmers can ride several slides and cool off during the summer.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County named for the 16th President of the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County named for a Revolutionary War hero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animal is said to be the cause of the Hatfield_McCoy feud.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Town that was a stopping point of the Underground Railroad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feud family that lived in WV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Town where this "Massacre" took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River that forms the SW border of WV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County named for the Native American tribe that lived in the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County known as the "Gateway to the Southern Coalfields"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Mingo Indian princess who's story is told in a play every year.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Hatfield-McCoy region</dc:title>
  <dcterms:created xsi:type="dcterms:W3CDTF">2021-10-11T08:45:16Z</dcterms:created>
  <dcterms:modified xsi:type="dcterms:W3CDTF">2021-10-11T08:45:16Z</dcterms:modified>
</cp:coreProperties>
</file>