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Hatha 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vriksasana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virabbhadrasana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posture or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universal sound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the Yoga Sutras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width of warrior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spiraling action of the spine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surya namaskar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furniture shaped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breathing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union,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corpse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snakelike backbend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 in balancing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 up done sitting standing or hands and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 and moon respectively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 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Hatha Yoga</dc:title>
  <dcterms:created xsi:type="dcterms:W3CDTF">2021-10-11T08:45:23Z</dcterms:created>
  <dcterms:modified xsi:type="dcterms:W3CDTF">2021-10-11T08:45:23Z</dcterms:modified>
</cp:coreProperties>
</file>