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Hating Alison Ashley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Erica and Alison are in grade...?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Alison Ashley in the film version of the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Erica get called by her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authors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Barry's last name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Erica's older sisters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Erica's last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role does Alison play in the school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Lennie's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novel is set at which primary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Erica's younger sisters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Erica's older sister is named after her mothers...?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Erica's brothers name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does Erica's younger sister always pretend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Hating Alison Ashley</dc:title>
  <dcterms:created xsi:type="dcterms:W3CDTF">2021-10-11T08:45:27Z</dcterms:created>
  <dcterms:modified xsi:type="dcterms:W3CDTF">2021-10-11T08:45:27Z</dcterms:modified>
</cp:coreProperties>
</file>