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Hating Alison Ashley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Barry's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her little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teacher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her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she swallow when she was about to preform?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her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one of the hats that she named?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Erica Eat at Alison Ashleys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her Mums boy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did Barry capture 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thing does Jedda want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Hating Alison Ashley</dc:title>
  <dcterms:created xsi:type="dcterms:W3CDTF">2021-10-11T08:45:41Z</dcterms:created>
  <dcterms:modified xsi:type="dcterms:W3CDTF">2021-10-11T08:45:41Z</dcterms:modified>
</cp:coreProperties>
</file>