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Hating Alison Ashley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street does Alison live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year 6 teachers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meal does Alison stay for when she goes to Erika's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Erika's play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Erika think was scratching the roof on the first night at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main role in Erika's play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Barry hiding in his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 Alison's mum the loving character Erika thinks she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gang in Erika's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game did Erika make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Hating Alison Ashley</dc:title>
  <dcterms:created xsi:type="dcterms:W3CDTF">2021-10-11T08:45:43Z</dcterms:created>
  <dcterms:modified xsi:type="dcterms:W3CDTF">2021-10-11T08:45:43Z</dcterms:modified>
</cp:coreProperties>
</file>