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STRAW    </w:t>
      </w:r>
      <w:r>
        <w:t xml:space="preserve">   SUNHAT    </w:t>
      </w:r>
      <w:r>
        <w:t xml:space="preserve">   PETASOS    </w:t>
      </w:r>
      <w:r>
        <w:t xml:space="preserve">   CAP    </w:t>
      </w:r>
      <w:r>
        <w:t xml:space="preserve">   SKULLCAP    </w:t>
      </w:r>
      <w:r>
        <w:t xml:space="preserve">   TURBAN    </w:t>
      </w:r>
      <w:r>
        <w:t xml:space="preserve">   TRICORN    </w:t>
      </w:r>
      <w:r>
        <w:t xml:space="preserve">   TOP    </w:t>
      </w:r>
      <w:r>
        <w:t xml:space="preserve">   PITH    </w:t>
      </w:r>
      <w:r>
        <w:t xml:space="preserve">   SANTA    </w:t>
      </w:r>
      <w:r>
        <w:t xml:space="preserve">   PILLBOX    </w:t>
      </w:r>
      <w:r>
        <w:t xml:space="preserve">   PANAMA    </w:t>
      </w:r>
      <w:r>
        <w:t xml:space="preserve">   MONTERA    </w:t>
      </w:r>
      <w:r>
        <w:t xml:space="preserve">   MITRE    </w:t>
      </w:r>
      <w:r>
        <w:t xml:space="preserve">   KUFI    </w:t>
      </w:r>
      <w:r>
        <w:t xml:space="preserve">   KIPPAH    </w:t>
      </w:r>
      <w:r>
        <w:t xml:space="preserve">   KEFFIYAH    </w:t>
      </w:r>
      <w:r>
        <w:t xml:space="preserve">   FULANI    </w:t>
      </w:r>
      <w:r>
        <w:t xml:space="preserve">   FEZ    </w:t>
      </w:r>
      <w:r>
        <w:t xml:space="preserve">   FEDORA    </w:t>
      </w:r>
      <w:r>
        <w:t xml:space="preserve">   DEERSTALKER    </w:t>
      </w:r>
      <w:r>
        <w:t xml:space="preserve">   CUSTODIAN    </w:t>
      </w:r>
      <w:r>
        <w:t xml:space="preserve">   COONSKIN    </w:t>
      </w:r>
      <w:r>
        <w:t xml:space="preserve">   CONICAL    </w:t>
      </w:r>
      <w:r>
        <w:t xml:space="preserve">   SOMBRERO    </w:t>
      </w:r>
      <w:r>
        <w:t xml:space="preserve">   CRICKET    </w:t>
      </w:r>
      <w:r>
        <w:t xml:space="preserve">   CLOCHE    </w:t>
      </w:r>
      <w:r>
        <w:t xml:space="preserve">   CHULLO    </w:t>
      </w:r>
      <w:r>
        <w:t xml:space="preserve">   BOWLER    </w:t>
      </w:r>
      <w:r>
        <w:t xml:space="preserve">   BICORNE    </w:t>
      </w:r>
      <w:r>
        <w:t xml:space="preserve">   BERET    </w:t>
      </w:r>
      <w:r>
        <w:t xml:space="preserve">   BEARSKIN    </w:t>
      </w:r>
      <w:r>
        <w:t xml:space="preserve">   BEANIE    </w:t>
      </w:r>
      <w:r>
        <w:t xml:space="preserve">   BASEBALL    </w:t>
      </w:r>
      <w:r>
        <w:t xml:space="preserve">   BONNET    </w:t>
      </w:r>
      <w:r>
        <w:t xml:space="preserve">   ASCOT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Hats</dc:title>
  <dcterms:created xsi:type="dcterms:W3CDTF">2021-10-11T08:45:13Z</dcterms:created>
  <dcterms:modified xsi:type="dcterms:W3CDTF">2021-10-11T08:45:13Z</dcterms:modified>
</cp:coreProperties>
</file>