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Hatters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Parker, Hannah, Maddie &amp; Dickson were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Coach Kyle's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Bradleigh, Anna &amp; Anna were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Dacula's home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Kostas's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celebrated a goal by pretending to spoon in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you play your last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Carolyn's sorority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Tophat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Kostas's Horse's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Justin's college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your practice was M &amp; W, what was T &amp; TH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Although she's tall now this Hatter used to be called Little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Justin's daughter's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does Parker earn for every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 did Ted Colburn play growing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to Worst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as the same jersey number as Samantha Mewis?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Best female coach at Tophat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Oldest Hatter at the Beach Tonight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indoor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Hatter cried the first time she made the gold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magnet we refuse to put on our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20-20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Hatters Crossword Puzzle</dc:title>
  <dcterms:created xsi:type="dcterms:W3CDTF">2021-10-11T08:45:58Z</dcterms:created>
  <dcterms:modified xsi:type="dcterms:W3CDTF">2021-10-11T08:45:58Z</dcterms:modified>
</cp:coreProperties>
</file>