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Hatters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nugget    </w:t>
      </w:r>
      <w:r>
        <w:t xml:space="preserve">   axe    </w:t>
      </w:r>
      <w:r>
        <w:t xml:space="preserve">   badluck    </w:t>
      </w:r>
      <w:r>
        <w:t xml:space="preserve">   blackball    </w:t>
      </w:r>
      <w:r>
        <w:t xml:space="preserve">   boots    </w:t>
      </w:r>
      <w:r>
        <w:t xml:space="preserve">   coal    </w:t>
      </w:r>
      <w:r>
        <w:t xml:space="preserve">   dust    </w:t>
      </w:r>
      <w:r>
        <w:t xml:space="preserve">   gold    </w:t>
      </w:r>
      <w:r>
        <w:t xml:space="preserve">   gravel    </w:t>
      </w:r>
      <w:r>
        <w:t xml:space="preserve">   hatters    </w:t>
      </w:r>
      <w:r>
        <w:t xml:space="preserve">   marbles    </w:t>
      </w:r>
      <w:r>
        <w:t xml:space="preserve">   miners    </w:t>
      </w:r>
      <w:r>
        <w:t xml:space="preserve">   nineteenzeroeight    </w:t>
      </w:r>
      <w:r>
        <w:t xml:space="preserve">   pan    </w:t>
      </w:r>
      <w:r>
        <w:t xml:space="preserve">   poisonous gas    </w:t>
      </w:r>
      <w:r>
        <w:t xml:space="preserve">   professor    </w:t>
      </w:r>
      <w:r>
        <w:t xml:space="preserve">   rags    </w:t>
      </w:r>
      <w:r>
        <w:t xml:space="preserve">   shakespeare    </w:t>
      </w:r>
      <w:r>
        <w:t xml:space="preserve">   strike    </w:t>
      </w:r>
      <w:r>
        <w:t xml:space="preserve">   track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Hatters gold</dc:title>
  <dcterms:created xsi:type="dcterms:W3CDTF">2021-10-11T08:45:36Z</dcterms:created>
  <dcterms:modified xsi:type="dcterms:W3CDTF">2021-10-11T08:45:36Z</dcterms:modified>
</cp:coreProperties>
</file>