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Hattie Jones 70th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grandmother    </w:t>
      </w:r>
      <w:r>
        <w:t xml:space="preserve">   sisters    </w:t>
      </w:r>
      <w:r>
        <w:t xml:space="preserve">   June    </w:t>
      </w:r>
      <w:r>
        <w:t xml:space="preserve">   brother    </w:t>
      </w:r>
      <w:r>
        <w:t xml:space="preserve">   july    </w:t>
      </w:r>
      <w:r>
        <w:t xml:space="preserve">   cooking    </w:t>
      </w:r>
      <w:r>
        <w:t xml:space="preserve">   kitchen    </w:t>
      </w:r>
      <w:r>
        <w:t xml:space="preserve">   greens    </w:t>
      </w:r>
      <w:r>
        <w:t xml:space="preserve">   Jones    </w:t>
      </w:r>
      <w:r>
        <w:t xml:space="preserve">   hattie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Hattie Jones 70th Celebration</dc:title>
  <dcterms:created xsi:type="dcterms:W3CDTF">2021-10-11T08:45:56Z</dcterms:created>
  <dcterms:modified xsi:type="dcterms:W3CDTF">2021-10-11T08:45:56Z</dcterms:modified>
</cp:coreProperties>
</file>