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Hattie's Diner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saucepan    </w:t>
      </w:r>
      <w:r>
        <w:t xml:space="preserve">   food    </w:t>
      </w:r>
      <w:r>
        <w:t xml:space="preserve">   microwave    </w:t>
      </w:r>
      <w:r>
        <w:t xml:space="preserve">   freeza    </w:t>
      </w:r>
      <w:r>
        <w:t xml:space="preserve">   fridge    </w:t>
      </w:r>
      <w:r>
        <w:t xml:space="preserve">   oven    </w:t>
      </w:r>
      <w:r>
        <w:t xml:space="preserve">   glass    </w:t>
      </w:r>
      <w:r>
        <w:t xml:space="preserve">   plate    </w:t>
      </w:r>
      <w:r>
        <w:t xml:space="preserve">   cutlery    </w:t>
      </w:r>
      <w:r>
        <w:t xml:space="preserve">   menu    </w:t>
      </w:r>
      <w:r>
        <w:t xml:space="preserve">   napkin    </w:t>
      </w:r>
      <w:r>
        <w:t xml:space="preserve">   cake    </w:t>
      </w:r>
      <w:r>
        <w:t xml:space="preserve">   tip    </w:t>
      </w:r>
      <w:r>
        <w:t xml:space="preserve">   chef    </w:t>
      </w:r>
      <w:r>
        <w:t xml:space="preserve">   waitress    </w:t>
      </w:r>
      <w:r>
        <w:t xml:space="preserve">   starter    </w:t>
      </w:r>
      <w:r>
        <w:t xml:space="preserve">   main course    </w:t>
      </w:r>
      <w:r>
        <w:t xml:space="preserve">   dessert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Hattie's Diner wordsearch</dc:title>
  <dcterms:created xsi:type="dcterms:W3CDTF">2021-10-11T08:45:52Z</dcterms:created>
  <dcterms:modified xsi:type="dcterms:W3CDTF">2021-10-11T08:45:52Z</dcterms:modified>
</cp:coreProperties>
</file>