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Hatton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Hugh's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michael seed's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John's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williams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boxes were emptied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men BURGLED Hatton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all the fortune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went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month did the burglary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day did the thieves first breakin to Hatton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was all the things they took worth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terry's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car they were swapping the loot out of iin the pub car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men carrying into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police department that helped track the thieves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newspaper released the CCTV footage of the thieves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it take them to plan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wig was basil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robbery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after the burglary did it take them to find basil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Hatton garden</dc:title>
  <dcterms:created xsi:type="dcterms:W3CDTF">2021-10-11T08:46:14Z</dcterms:created>
  <dcterms:modified xsi:type="dcterms:W3CDTF">2021-10-11T08:46:14Z</dcterms:modified>
</cp:coreProperties>
</file>