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Hatty and the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Tail    </w:t>
      </w:r>
      <w:r>
        <w:t xml:space="preserve">   Two Ears    </w:t>
      </w:r>
      <w:r>
        <w:t xml:space="preserve">   Nose    </w:t>
      </w:r>
      <w:r>
        <w:t xml:space="preserve">   Eyes    </w:t>
      </w:r>
      <w:r>
        <w:t xml:space="preserve">   Chicken    </w:t>
      </w:r>
      <w:r>
        <w:t xml:space="preserve">   Cow    </w:t>
      </w:r>
      <w:r>
        <w:t xml:space="preserve">   Farm animals    </w:t>
      </w:r>
      <w:r>
        <w:t xml:space="preserve">   Fox    </w:t>
      </w:r>
      <w:r>
        <w:t xml:space="preserve">   Good grief    </w:t>
      </w:r>
      <w:r>
        <w:t xml:space="preserve">   Goose    </w:t>
      </w:r>
      <w:r>
        <w:t xml:space="preserve">   Hatty    </w:t>
      </w:r>
      <w:r>
        <w:t xml:space="preserve">   Hen    </w:t>
      </w:r>
      <w:r>
        <w:t xml:space="preserve">   Horse    </w:t>
      </w:r>
      <w:r>
        <w:t xml:space="preserve">   Pig    </w:t>
      </w:r>
      <w:r>
        <w:t xml:space="preserve">   Rooster    </w:t>
      </w:r>
      <w:r>
        <w:t xml:space="preserve">   Sheep    </w:t>
      </w:r>
      <w:r>
        <w:t xml:space="preserve">   So what    </w:t>
      </w:r>
      <w:r>
        <w:t xml:space="preserve">   Well well    </w:t>
      </w:r>
      <w:r>
        <w:t xml:space="preserve">   What next    </w:t>
      </w:r>
      <w:r>
        <w:t xml:space="preserve">   Who cares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Hatty and the Fox</dc:title>
  <dcterms:created xsi:type="dcterms:W3CDTF">2021-10-11T08:44:48Z</dcterms:created>
  <dcterms:modified xsi:type="dcterms:W3CDTF">2021-10-11T08:44:48Z</dcterms:modified>
</cp:coreProperties>
</file>